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DCA" w14:textId="44973C45" w:rsidR="00D06ED2" w:rsidRDefault="00CD47DF">
      <w:pPr>
        <w:pStyle w:val="Heading1"/>
        <w:rPr>
          <w:color w:val="auto"/>
        </w:rPr>
      </w:pPr>
      <w:r w:rsidRPr="00CD47DF">
        <w:rPr>
          <w:color w:val="auto"/>
        </w:rPr>
        <w:t>Kid Lawyer. Chapter 5</w:t>
      </w:r>
      <w:r w:rsidR="00D06ED2">
        <w:rPr>
          <w:color w:val="auto"/>
        </w:rPr>
        <w:t xml:space="preserve"> Activities</w:t>
      </w:r>
    </w:p>
    <w:p w14:paraId="77718B3C" w14:textId="4EFA758E" w:rsidR="00F25653" w:rsidRPr="00CD47DF" w:rsidRDefault="00000000">
      <w:pPr>
        <w:pStyle w:val="Heading1"/>
        <w:rPr>
          <w:color w:val="auto"/>
        </w:rPr>
      </w:pPr>
      <w:r w:rsidRPr="00CD47DF">
        <w:rPr>
          <w:color w:val="auto"/>
        </w:rPr>
        <w:t xml:space="preserve">Civics Unit – Inside the Courtroom </w:t>
      </w:r>
    </w:p>
    <w:p w14:paraId="59F7852A" w14:textId="77777777" w:rsidR="00F25653" w:rsidRDefault="00000000">
      <w:r>
        <w:t>Based on a teacher-read summary inspired by Theodore Boone: Kid Lawyer</w:t>
      </w:r>
      <w:r>
        <w:br/>
      </w:r>
    </w:p>
    <w:p w14:paraId="07BC8C94" w14:textId="77777777" w:rsidR="00F25653" w:rsidRPr="00D06ED2" w:rsidRDefault="00000000">
      <w:pPr>
        <w:pStyle w:val="Heading2"/>
        <w:rPr>
          <w:color w:val="auto"/>
        </w:rPr>
      </w:pPr>
      <w:r w:rsidRPr="00D06ED2">
        <w:rPr>
          <w:color w:val="auto"/>
        </w:rPr>
        <w:t>PART 1: Courtroom Observation Chart</w:t>
      </w:r>
    </w:p>
    <w:p w14:paraId="6769C7F4" w14:textId="77777777" w:rsidR="00F25653" w:rsidRDefault="00000000">
      <w:r>
        <w:t>Directions: As you listen, fill in the chart.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25653" w14:paraId="63640E14" w14:textId="77777777">
        <w:tc>
          <w:tcPr>
            <w:tcW w:w="2880" w:type="dxa"/>
          </w:tcPr>
          <w:p w14:paraId="6028D2B3" w14:textId="77777777" w:rsidR="00F25653" w:rsidRDefault="00000000">
            <w:r>
              <w:t>Courtroom Role</w:t>
            </w:r>
          </w:p>
        </w:tc>
        <w:tc>
          <w:tcPr>
            <w:tcW w:w="2880" w:type="dxa"/>
          </w:tcPr>
          <w:p w14:paraId="19280EEC" w14:textId="77777777" w:rsidR="00F25653" w:rsidRDefault="00000000">
            <w:r>
              <w:t>What this role DOES</w:t>
            </w:r>
          </w:p>
        </w:tc>
        <w:tc>
          <w:tcPr>
            <w:tcW w:w="2880" w:type="dxa"/>
          </w:tcPr>
          <w:p w14:paraId="30D12ACF" w14:textId="77777777" w:rsidR="00F25653" w:rsidRDefault="00000000">
            <w:r>
              <w:t>One LIMIT on this role</w:t>
            </w:r>
          </w:p>
        </w:tc>
      </w:tr>
      <w:tr w:rsidR="00F25653" w14:paraId="17A97582" w14:textId="77777777">
        <w:tc>
          <w:tcPr>
            <w:tcW w:w="2880" w:type="dxa"/>
          </w:tcPr>
          <w:p w14:paraId="107D0F07" w14:textId="77777777" w:rsidR="00F25653" w:rsidRDefault="00000000">
            <w:r>
              <w:t>Judge</w:t>
            </w:r>
          </w:p>
        </w:tc>
        <w:tc>
          <w:tcPr>
            <w:tcW w:w="2880" w:type="dxa"/>
          </w:tcPr>
          <w:p w14:paraId="28B63964" w14:textId="77777777" w:rsidR="00F25653" w:rsidRDefault="00F25653"/>
        </w:tc>
        <w:tc>
          <w:tcPr>
            <w:tcW w:w="2880" w:type="dxa"/>
          </w:tcPr>
          <w:p w14:paraId="71C46D7E" w14:textId="77777777" w:rsidR="00F25653" w:rsidRDefault="00F25653"/>
        </w:tc>
      </w:tr>
      <w:tr w:rsidR="00F25653" w14:paraId="11278145" w14:textId="77777777">
        <w:tc>
          <w:tcPr>
            <w:tcW w:w="2880" w:type="dxa"/>
          </w:tcPr>
          <w:p w14:paraId="5B0DC415" w14:textId="77777777" w:rsidR="00F25653" w:rsidRDefault="00000000">
            <w:r>
              <w:t>Lawyer</w:t>
            </w:r>
          </w:p>
        </w:tc>
        <w:tc>
          <w:tcPr>
            <w:tcW w:w="2880" w:type="dxa"/>
          </w:tcPr>
          <w:p w14:paraId="3A283AE3" w14:textId="77777777" w:rsidR="00F25653" w:rsidRDefault="00F25653"/>
        </w:tc>
        <w:tc>
          <w:tcPr>
            <w:tcW w:w="2880" w:type="dxa"/>
          </w:tcPr>
          <w:p w14:paraId="3467E777" w14:textId="77777777" w:rsidR="00F25653" w:rsidRDefault="00F25653"/>
        </w:tc>
      </w:tr>
      <w:tr w:rsidR="00F25653" w14:paraId="79EFDE41" w14:textId="77777777">
        <w:tc>
          <w:tcPr>
            <w:tcW w:w="2880" w:type="dxa"/>
          </w:tcPr>
          <w:p w14:paraId="33970105" w14:textId="77777777" w:rsidR="00F25653" w:rsidRDefault="00000000">
            <w:r>
              <w:t>Jury</w:t>
            </w:r>
          </w:p>
        </w:tc>
        <w:tc>
          <w:tcPr>
            <w:tcW w:w="2880" w:type="dxa"/>
          </w:tcPr>
          <w:p w14:paraId="430EE533" w14:textId="77777777" w:rsidR="00F25653" w:rsidRDefault="00F25653"/>
        </w:tc>
        <w:tc>
          <w:tcPr>
            <w:tcW w:w="2880" w:type="dxa"/>
          </w:tcPr>
          <w:p w14:paraId="2D7B9AD6" w14:textId="77777777" w:rsidR="00F25653" w:rsidRDefault="00F25653"/>
        </w:tc>
      </w:tr>
      <w:tr w:rsidR="00F25653" w14:paraId="4E5D3B8E" w14:textId="77777777">
        <w:tc>
          <w:tcPr>
            <w:tcW w:w="2880" w:type="dxa"/>
          </w:tcPr>
          <w:p w14:paraId="022E4DA4" w14:textId="77777777" w:rsidR="00F25653" w:rsidRDefault="00000000">
            <w:r>
              <w:t>Witness</w:t>
            </w:r>
          </w:p>
        </w:tc>
        <w:tc>
          <w:tcPr>
            <w:tcW w:w="2880" w:type="dxa"/>
          </w:tcPr>
          <w:p w14:paraId="456540F4" w14:textId="77777777" w:rsidR="00F25653" w:rsidRDefault="00F25653"/>
        </w:tc>
        <w:tc>
          <w:tcPr>
            <w:tcW w:w="2880" w:type="dxa"/>
          </w:tcPr>
          <w:p w14:paraId="5879A935" w14:textId="77777777" w:rsidR="00F25653" w:rsidRDefault="00F25653"/>
        </w:tc>
      </w:tr>
      <w:tr w:rsidR="00F25653" w14:paraId="5DE2F1D2" w14:textId="77777777">
        <w:tc>
          <w:tcPr>
            <w:tcW w:w="2880" w:type="dxa"/>
          </w:tcPr>
          <w:p w14:paraId="69C2A69A" w14:textId="77777777" w:rsidR="00F25653" w:rsidRDefault="00000000">
            <w:r>
              <w:t>Citizen Observer</w:t>
            </w:r>
          </w:p>
        </w:tc>
        <w:tc>
          <w:tcPr>
            <w:tcW w:w="2880" w:type="dxa"/>
          </w:tcPr>
          <w:p w14:paraId="6B7E50FD" w14:textId="77777777" w:rsidR="00F25653" w:rsidRDefault="00F25653"/>
        </w:tc>
        <w:tc>
          <w:tcPr>
            <w:tcW w:w="2880" w:type="dxa"/>
          </w:tcPr>
          <w:p w14:paraId="67F5DB17" w14:textId="77777777" w:rsidR="00F25653" w:rsidRDefault="00F25653"/>
        </w:tc>
      </w:tr>
    </w:tbl>
    <w:p w14:paraId="6663F7C7" w14:textId="77777777" w:rsidR="00F25653" w:rsidRPr="00D06ED2" w:rsidRDefault="00000000">
      <w:pPr>
        <w:pStyle w:val="Heading2"/>
        <w:rPr>
          <w:color w:val="auto"/>
        </w:rPr>
      </w:pPr>
      <w:r w:rsidRPr="00D06ED2">
        <w:rPr>
          <w:color w:val="auto"/>
        </w:rPr>
        <w:t>PART 2: Who Speaks — and Why?</w:t>
      </w:r>
    </w:p>
    <w:p w14:paraId="24257C1D" w14:textId="77777777" w:rsidR="00F25653" w:rsidRDefault="00000000">
      <w:r>
        <w:t>1. Who controls when people are allowed to speak in the courtroom?</w:t>
      </w:r>
      <w:r>
        <w:br/>
      </w:r>
    </w:p>
    <w:p w14:paraId="4D1730D0" w14:textId="77777777" w:rsidR="00F25653" w:rsidRDefault="00000000">
      <w:r>
        <w:t>2. Why don’t jurors speak during the trial?</w:t>
      </w:r>
      <w:r>
        <w:br/>
      </w:r>
    </w:p>
    <w:p w14:paraId="0DB871F5" w14:textId="77777777" w:rsidR="00F25653" w:rsidRDefault="00000000">
      <w:r>
        <w:t>3. Why are lawyers the ones who ask questions instead of witnesses explaining freely?</w:t>
      </w:r>
      <w:r>
        <w:br/>
      </w:r>
    </w:p>
    <w:p w14:paraId="77F88809" w14:textId="77777777" w:rsidR="00F25653" w:rsidRPr="00D06ED2" w:rsidRDefault="00000000">
      <w:pPr>
        <w:pStyle w:val="Heading2"/>
        <w:rPr>
          <w:color w:val="auto"/>
        </w:rPr>
      </w:pPr>
      <w:r w:rsidRPr="00D06ED2">
        <w:rPr>
          <w:color w:val="auto"/>
        </w:rPr>
        <w:t>PART 3: Power &amp; Protection</w:t>
      </w:r>
    </w:p>
    <w:p w14:paraId="1487BEC7" w14:textId="77777777" w:rsidR="00F25653" w:rsidRDefault="00000000">
      <w:r>
        <w:t>1. The courtroom has many rules because _______________________________.</w:t>
      </w:r>
    </w:p>
    <w:p w14:paraId="36AE955C" w14:textId="77777777" w:rsidR="00F25653" w:rsidRDefault="00000000">
      <w:r>
        <w:t>2. One way the courtroom prevents abuse of power is _____________________.</w:t>
      </w:r>
    </w:p>
    <w:p w14:paraId="62A4C5AF" w14:textId="77777777" w:rsidR="00F25653" w:rsidRDefault="00000000">
      <w:r>
        <w:t>3. Allowing citizens to observe trials is important because ______________.</w:t>
      </w:r>
    </w:p>
    <w:p w14:paraId="6640AD8D" w14:textId="77777777" w:rsidR="00F25653" w:rsidRPr="00D06ED2" w:rsidRDefault="00000000">
      <w:pPr>
        <w:pStyle w:val="Heading2"/>
        <w:rPr>
          <w:color w:val="auto"/>
        </w:rPr>
      </w:pPr>
      <w:r w:rsidRPr="00D06ED2">
        <w:rPr>
          <w:color w:val="auto"/>
        </w:rPr>
        <w:t>PART 4: Civics Analysis (Choose ONE)</w:t>
      </w:r>
    </w:p>
    <w:p w14:paraId="5A4EF867" w14:textId="77777777" w:rsidR="00F25653" w:rsidRDefault="00000000">
      <w:r>
        <w:t>A. How does the judge help protect fairness in the trial?</w:t>
      </w:r>
      <w:r>
        <w:br/>
      </w:r>
    </w:p>
    <w:p w14:paraId="229C5CC3" w14:textId="77777777" w:rsidR="00F25653" w:rsidRDefault="00000000">
      <w:r>
        <w:t>B. Why is it important that regular citizens serve on juries?</w:t>
      </w:r>
      <w:r>
        <w:br/>
      </w:r>
    </w:p>
    <w:p w14:paraId="639F7A68" w14:textId="77777777" w:rsidR="00F25653" w:rsidRDefault="00000000">
      <w:r>
        <w:lastRenderedPageBreak/>
        <w:t>C. Why is a courtroom more structured than most other places in society?</w:t>
      </w:r>
      <w:r>
        <w:br/>
      </w:r>
    </w:p>
    <w:p w14:paraId="7827D240" w14:textId="77777777" w:rsidR="00F25653" w:rsidRPr="00D06ED2" w:rsidRDefault="00000000">
      <w:pPr>
        <w:pStyle w:val="Heading2"/>
        <w:rPr>
          <w:color w:val="auto"/>
        </w:rPr>
      </w:pPr>
      <w:r w:rsidRPr="00D06ED2">
        <w:rPr>
          <w:color w:val="auto"/>
        </w:rPr>
        <w:t>Exit Ticket</w:t>
      </w:r>
    </w:p>
    <w:p w14:paraId="2AB9E5BA" w14:textId="77777777" w:rsidR="00F25653" w:rsidRDefault="00000000">
      <w:r>
        <w:t>One thing Theodore learns about how courts work:</w:t>
      </w:r>
      <w:r>
        <w:br/>
      </w:r>
    </w:p>
    <w:p w14:paraId="38AEC971" w14:textId="77777777" w:rsidR="00F25653" w:rsidRDefault="00000000">
      <w:r>
        <w:t>One reason that rule or structure exists:</w:t>
      </w:r>
      <w:r>
        <w:br/>
      </w:r>
    </w:p>
    <w:sectPr w:rsidR="00F256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918065">
    <w:abstractNumId w:val="8"/>
  </w:num>
  <w:num w:numId="2" w16cid:durableId="470900908">
    <w:abstractNumId w:val="6"/>
  </w:num>
  <w:num w:numId="3" w16cid:durableId="724833481">
    <w:abstractNumId w:val="5"/>
  </w:num>
  <w:num w:numId="4" w16cid:durableId="551041249">
    <w:abstractNumId w:val="4"/>
  </w:num>
  <w:num w:numId="5" w16cid:durableId="1372270392">
    <w:abstractNumId w:val="7"/>
  </w:num>
  <w:num w:numId="6" w16cid:durableId="747578491">
    <w:abstractNumId w:val="3"/>
  </w:num>
  <w:num w:numId="7" w16cid:durableId="1743025127">
    <w:abstractNumId w:val="2"/>
  </w:num>
  <w:num w:numId="8" w16cid:durableId="1362586570">
    <w:abstractNumId w:val="1"/>
  </w:num>
  <w:num w:numId="9" w16cid:durableId="35974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AA1D8D"/>
    <w:rsid w:val="00B47730"/>
    <w:rsid w:val="00CB0664"/>
    <w:rsid w:val="00CD47DF"/>
    <w:rsid w:val="00D06ED2"/>
    <w:rsid w:val="00F256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FC310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2026-02-01T02:51:00Z</dcterms:created>
  <dcterms:modified xsi:type="dcterms:W3CDTF">2026-02-01T02:51:00Z</dcterms:modified>
  <cp:category/>
</cp:coreProperties>
</file>